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3948" w14:textId="642BACCD" w:rsidR="0052581A" w:rsidRPr="0052581A" w:rsidRDefault="0052581A">
      <w:pPr>
        <w:rPr>
          <w:color w:val="C0504D" w:themeColor="accent2"/>
          <w:sz w:val="48"/>
          <w:szCs w:val="48"/>
        </w:rPr>
      </w:pPr>
      <w:r>
        <w:t xml:space="preserve"> </w:t>
      </w:r>
      <w:r>
        <w:rPr>
          <w:color w:val="C0504D" w:themeColor="accent2"/>
          <w:sz w:val="48"/>
          <w:szCs w:val="48"/>
        </w:rPr>
        <w:t>MINU NUTIPEENAR 3-4A</w:t>
      </w:r>
    </w:p>
    <w:p w14:paraId="3199D1A4" w14:textId="77777777" w:rsidR="0052581A" w:rsidRDefault="0052581A"/>
    <w:p w14:paraId="63A11996" w14:textId="404B29B4" w:rsidR="002001F6" w:rsidRDefault="0052581A">
      <w:proofErr w:type="spellStart"/>
      <w:r>
        <w:t>Õppige</w:t>
      </w:r>
      <w:proofErr w:type="spellEnd"/>
      <w:r>
        <w:t xml:space="preserve"> </w:t>
      </w:r>
      <w:proofErr w:type="spellStart"/>
      <w:r>
        <w:t>koos</w:t>
      </w:r>
      <w:proofErr w:type="spellEnd"/>
      <w:r>
        <w:t xml:space="preserve"> </w:t>
      </w:r>
      <w:r>
        <w:t xml:space="preserve"> </w:t>
      </w:r>
      <w:proofErr w:type="spellStart"/>
      <w:r>
        <w:t>maitsetaime</w:t>
      </w:r>
      <w:proofErr w:type="spellEnd"/>
      <w:r>
        <w:t xml:space="preserve"> </w:t>
      </w:r>
      <w:proofErr w:type="spellStart"/>
      <w:r>
        <w:t>tundma</w:t>
      </w:r>
      <w:proofErr w:type="spellEnd"/>
      <w:r>
        <w:t xml:space="preserve"> </w:t>
      </w:r>
      <w:proofErr w:type="spellStart"/>
      <w:r>
        <w:t>läbi</w:t>
      </w:r>
      <w:proofErr w:type="spellEnd"/>
      <w:r>
        <w:t xml:space="preserve"> vaatamise, rääkimise, nuusutamise ja värvimise.</w:t>
      </w:r>
    </w:p>
    <w:p w14:paraId="365F82F5" w14:textId="77777777" w:rsidR="002001F6" w:rsidRDefault="0052581A">
      <w:pPr>
        <w:pStyle w:val="Pealkiri1"/>
      </w:pPr>
      <w:r>
        <w:t>1. Vaata ja räägi</w:t>
      </w:r>
    </w:p>
    <w:p w14:paraId="092FC753" w14:textId="45A2967A" w:rsidR="002001F6" w:rsidRPr="0052581A" w:rsidRDefault="0052581A">
      <w:proofErr w:type="spellStart"/>
      <w:r w:rsidRPr="0052581A">
        <w:t>Vaata</w:t>
      </w:r>
      <w:proofErr w:type="spellEnd"/>
      <w:r w:rsidRPr="0052581A">
        <w:t xml:space="preserve"> </w:t>
      </w:r>
      <w:proofErr w:type="spellStart"/>
      <w:r w:rsidRPr="0052581A">
        <w:t>pilte</w:t>
      </w:r>
      <w:proofErr w:type="spellEnd"/>
      <w:r w:rsidRPr="0052581A">
        <w:t xml:space="preserve"> ja </w:t>
      </w:r>
      <w:proofErr w:type="spellStart"/>
      <w:r w:rsidRPr="0052581A">
        <w:t>räägi</w:t>
      </w:r>
      <w:proofErr w:type="spellEnd"/>
      <w:r w:rsidRPr="0052581A">
        <w:t xml:space="preserve"> </w:t>
      </w:r>
      <w:proofErr w:type="spellStart"/>
      <w:r w:rsidRPr="0052581A">
        <w:t>koos</w:t>
      </w:r>
      <w:proofErr w:type="spellEnd"/>
      <w:r w:rsidRPr="0052581A">
        <w:t xml:space="preserve"> </w:t>
      </w:r>
      <w:proofErr w:type="spellStart"/>
      <w:r w:rsidRPr="0052581A">
        <w:t>täiskasvanuga</w:t>
      </w:r>
      <w:proofErr w:type="spellEnd"/>
      <w:r w:rsidRPr="0052581A">
        <w:t xml:space="preserve"> (</w:t>
      </w:r>
      <w:proofErr w:type="spellStart"/>
      <w:r w:rsidRPr="0052581A">
        <w:t>värvus</w:t>
      </w:r>
      <w:proofErr w:type="spellEnd"/>
      <w:r w:rsidRPr="0052581A">
        <w:t xml:space="preserve">, </w:t>
      </w:r>
      <w:proofErr w:type="spellStart"/>
      <w:r w:rsidRPr="0052581A">
        <w:t>s</w:t>
      </w:r>
      <w:r>
        <w:t>uurust</w:t>
      </w:r>
      <w:proofErr w:type="spellEnd"/>
      <w:r>
        <w:t xml:space="preserve"> </w:t>
      </w:r>
      <w:proofErr w:type="spellStart"/>
      <w:r>
        <w:t>võrdle</w:t>
      </w:r>
      <w:proofErr w:type="spellEnd"/>
      <w:r>
        <w:t xml:space="preserve">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taimega</w:t>
      </w:r>
      <w:proofErr w:type="spellEnd"/>
      <w:r>
        <w:t>)</w:t>
      </w:r>
      <w:r w:rsidRPr="0052581A">
        <w:br/>
      </w:r>
      <w:r>
        <w:t>🌱</w:t>
      </w:r>
      <w:r w:rsidRPr="0052581A">
        <w:t xml:space="preserve"> </w:t>
      </w:r>
      <w:proofErr w:type="spellStart"/>
      <w:r w:rsidRPr="0052581A">
        <w:t>Petersell</w:t>
      </w:r>
      <w:proofErr w:type="spellEnd"/>
      <w:r w:rsidRPr="0052581A">
        <w:br/>
      </w:r>
      <w:r>
        <w:t>🍃</w:t>
      </w:r>
      <w:r w:rsidRPr="0052581A">
        <w:t xml:space="preserve"> </w:t>
      </w:r>
      <w:proofErr w:type="spellStart"/>
      <w:r w:rsidRPr="0052581A">
        <w:t>Basiilik</w:t>
      </w:r>
      <w:proofErr w:type="spellEnd"/>
    </w:p>
    <w:p w14:paraId="08FE7839" w14:textId="2F615895" w:rsidR="002001F6" w:rsidRPr="0052581A" w:rsidRDefault="0052581A">
      <w:pPr>
        <w:pStyle w:val="Pealkiri1"/>
        <w:rPr>
          <w:lang w:val="sv-SE"/>
        </w:rPr>
      </w:pPr>
      <w:r w:rsidRPr="0052581A">
        <w:rPr>
          <w:lang w:val="sv-SE"/>
        </w:rPr>
        <w:t>2. Värvi</w:t>
      </w:r>
      <w:r>
        <w:rPr>
          <w:lang w:val="sv-SE"/>
        </w:rPr>
        <w:t xml:space="preserve"> või joonista</w:t>
      </w:r>
      <w:r w:rsidRPr="0052581A">
        <w:rPr>
          <w:lang w:val="sv-SE"/>
        </w:rPr>
        <w:t xml:space="preserve"> taimed</w:t>
      </w:r>
    </w:p>
    <w:p w14:paraId="2556D79C" w14:textId="77777777" w:rsidR="002001F6" w:rsidRPr="0052581A" w:rsidRDefault="0052581A">
      <w:pPr>
        <w:rPr>
          <w:lang w:val="sv-SE"/>
        </w:rPr>
      </w:pPr>
      <w:r w:rsidRPr="0052581A">
        <w:rPr>
          <w:lang w:val="sv-SE"/>
        </w:rPr>
        <w:t xml:space="preserve">Leia </w:t>
      </w:r>
      <w:r w:rsidRPr="0052581A">
        <w:rPr>
          <w:lang w:val="sv-SE"/>
        </w:rPr>
        <w:t>roheline pliiats ja värvi!</w:t>
      </w:r>
    </w:p>
    <w:p w14:paraId="2A6E46B3" w14:textId="2D86216B" w:rsidR="002001F6" w:rsidRPr="0052581A" w:rsidRDefault="0052581A" w:rsidP="0052581A">
      <w:r>
        <w:rPr>
          <w:noProof/>
        </w:rPr>
        <w:drawing>
          <wp:inline distT="0" distB="0" distL="0" distR="0" wp14:anchorId="4C682365" wp14:editId="587BD65D">
            <wp:extent cx="2809875" cy="3724275"/>
            <wp:effectExtent l="0" t="0" r="9525" b="9525"/>
            <wp:docPr id="4" name="Pilt 2" descr="Peterselli värvimisle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terselli värvimisleh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414" cy="374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3A6122" wp14:editId="712B221F">
            <wp:extent cx="2447925" cy="3524250"/>
            <wp:effectExtent l="0" t="0" r="9525" b="0"/>
            <wp:docPr id="7" name="Pilt 4" descr="Puha Basiilik Vectors - Download Free High-Quality Vectors from Freepik | 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uha Basiilik Vectors - Download Free High-Quality Vectors from Freepik |  Freep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965C5" w14:textId="222137D1" w:rsidR="002001F6" w:rsidRPr="0052581A" w:rsidRDefault="0052581A">
      <w:pPr>
        <w:rPr>
          <w:lang w:val="sv-SE"/>
        </w:rPr>
      </w:pPr>
      <w:r w:rsidRPr="0052581A">
        <w:rPr>
          <w:lang w:val="sv-SE"/>
        </w:rPr>
        <w:t xml:space="preserve"> </w:t>
      </w:r>
    </w:p>
    <w:sectPr w:rsidR="002001F6" w:rsidRPr="005258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6551483">
    <w:abstractNumId w:val="8"/>
  </w:num>
  <w:num w:numId="2" w16cid:durableId="502206193">
    <w:abstractNumId w:val="6"/>
  </w:num>
  <w:num w:numId="3" w16cid:durableId="1786537255">
    <w:abstractNumId w:val="5"/>
  </w:num>
  <w:num w:numId="4" w16cid:durableId="94639216">
    <w:abstractNumId w:val="4"/>
  </w:num>
  <w:num w:numId="5" w16cid:durableId="1800144627">
    <w:abstractNumId w:val="7"/>
  </w:num>
  <w:num w:numId="6" w16cid:durableId="1594163214">
    <w:abstractNumId w:val="3"/>
  </w:num>
  <w:num w:numId="7" w16cid:durableId="994213832">
    <w:abstractNumId w:val="2"/>
  </w:num>
  <w:num w:numId="8" w16cid:durableId="879367521">
    <w:abstractNumId w:val="1"/>
  </w:num>
  <w:num w:numId="9" w16cid:durableId="167819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69F5"/>
    <w:rsid w:val="002001F6"/>
    <w:rsid w:val="0029639D"/>
    <w:rsid w:val="00326F90"/>
    <w:rsid w:val="0052581A"/>
    <w:rsid w:val="00651A9F"/>
    <w:rsid w:val="00A6547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892DAC"/>
  <w14:defaultImageDpi w14:val="300"/>
  <w15:docId w15:val="{D8B4CC1D-BB37-4234-9A31-CD90A216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Leila Suits</cp:lastModifiedBy>
  <cp:revision>2</cp:revision>
  <dcterms:created xsi:type="dcterms:W3CDTF">2025-06-11T10:54:00Z</dcterms:created>
  <dcterms:modified xsi:type="dcterms:W3CDTF">2025-06-11T10:54:00Z</dcterms:modified>
  <cp:category/>
</cp:coreProperties>
</file>