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4663" w14:textId="77777777" w:rsidR="00722855" w:rsidRDefault="00F41A24" w:rsidP="00722855">
      <w:pPr>
        <w:jc w:val="center"/>
        <w:rPr>
          <w:color w:val="76923C" w:themeColor="accent3" w:themeShade="BF"/>
          <w:sz w:val="52"/>
          <w:szCs w:val="52"/>
          <w:lang w:val="sv-SE"/>
        </w:rPr>
      </w:pPr>
      <w:r w:rsidRPr="00F41A24">
        <w:rPr>
          <w:color w:val="76923C" w:themeColor="accent3" w:themeShade="BF"/>
          <w:sz w:val="52"/>
          <w:szCs w:val="52"/>
          <w:lang w:val="sv-SE"/>
        </w:rPr>
        <w:t xml:space="preserve">MINU NUTIPEENAR 2-3 </w:t>
      </w:r>
    </w:p>
    <w:p w14:paraId="596E4746" w14:textId="3A8D9C98" w:rsidR="00722855" w:rsidRPr="00722855" w:rsidRDefault="00722855" w:rsidP="00722855">
      <w:pPr>
        <w:rPr>
          <w:color w:val="76923C" w:themeColor="accent3" w:themeShade="BF"/>
          <w:sz w:val="52"/>
          <w:szCs w:val="52"/>
          <w:lang w:val="sv-SE"/>
        </w:rPr>
      </w:pPr>
      <w:r w:rsidRPr="0072285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t>1. Vaata ja leia</w:t>
      </w:r>
    </w:p>
    <w:p w14:paraId="76B12C75" w14:textId="77777777" w:rsidR="00722855" w:rsidRPr="00722855" w:rsidRDefault="00722855" w:rsidP="00722855">
      <w:r w:rsidRPr="00722855">
        <w:rPr>
          <w:lang w:val="sv-SE"/>
        </w:rPr>
        <w:t xml:space="preserve">Vaadake koos täiskasvanuga allolevaid pilte. </w:t>
      </w:r>
      <w:proofErr w:type="spellStart"/>
      <w:r w:rsidRPr="00722855">
        <w:t>Täiskasvanu</w:t>
      </w:r>
      <w:proofErr w:type="spellEnd"/>
      <w:r w:rsidRPr="00722855">
        <w:t xml:space="preserve"> </w:t>
      </w:r>
      <w:proofErr w:type="spellStart"/>
      <w:r w:rsidRPr="00722855">
        <w:t>ütleb</w:t>
      </w:r>
      <w:proofErr w:type="spellEnd"/>
      <w:r w:rsidRPr="00722855">
        <w:t xml:space="preserve"> </w:t>
      </w:r>
      <w:proofErr w:type="spellStart"/>
      <w:r w:rsidRPr="00722855">
        <w:t>taime</w:t>
      </w:r>
      <w:proofErr w:type="spellEnd"/>
      <w:r w:rsidRPr="00722855">
        <w:t xml:space="preserve"> </w:t>
      </w:r>
      <w:proofErr w:type="spellStart"/>
      <w:r w:rsidRPr="00722855">
        <w:t>nime</w:t>
      </w:r>
      <w:proofErr w:type="spellEnd"/>
      <w:r w:rsidRPr="00722855">
        <w:t xml:space="preserve">, laps </w:t>
      </w:r>
      <w:proofErr w:type="spellStart"/>
      <w:r w:rsidRPr="00722855">
        <w:t>leiab</w:t>
      </w:r>
      <w:proofErr w:type="spellEnd"/>
      <w:r w:rsidRPr="00722855">
        <w:t xml:space="preserve"> </w:t>
      </w:r>
      <w:proofErr w:type="spellStart"/>
      <w:r w:rsidRPr="00722855">
        <w:t>samasuguse</w:t>
      </w:r>
      <w:proofErr w:type="spellEnd"/>
      <w:r w:rsidRPr="00722855">
        <w:t xml:space="preserve"> </w:t>
      </w:r>
      <w:proofErr w:type="spellStart"/>
      <w:r w:rsidRPr="00722855">
        <w:t>taime</w:t>
      </w:r>
      <w:proofErr w:type="spellEnd"/>
      <w:r w:rsidRPr="00722855">
        <w:t xml:space="preserve"> </w:t>
      </w:r>
      <w:proofErr w:type="spellStart"/>
      <w:r w:rsidRPr="00722855">
        <w:t>nutipeenrast</w:t>
      </w:r>
      <w:proofErr w:type="spellEnd"/>
    </w:p>
    <w:p w14:paraId="06037127" w14:textId="77777777" w:rsidR="00722855" w:rsidRPr="00722855" w:rsidRDefault="00722855" w:rsidP="00722855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</w:pPr>
      <w:r w:rsidRPr="0072285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sv-SE"/>
        </w:rPr>
        <w:t>2. Värvi taim</w:t>
      </w:r>
    </w:p>
    <w:p w14:paraId="4D18A754" w14:textId="2C9EF15A" w:rsidR="00722855" w:rsidRPr="00722855" w:rsidRDefault="00722855" w:rsidP="00722855">
      <w:pPr>
        <w:rPr>
          <w:lang w:val="sv-SE"/>
        </w:rPr>
      </w:pPr>
      <w:r w:rsidRPr="00722855">
        <w:rPr>
          <w:lang w:val="sv-SE"/>
        </w:rPr>
        <w:t>Leia roheline pliiats ja värvi taim</w:t>
      </w:r>
      <w:r w:rsidR="006C011F">
        <w:rPr>
          <w:lang w:val="sv-SE"/>
        </w:rPr>
        <w:t xml:space="preserve"> (Basiilik)</w:t>
      </w:r>
    </w:p>
    <w:p w14:paraId="6DA109C8" w14:textId="77777777" w:rsidR="00722855" w:rsidRPr="00722855" w:rsidRDefault="00722855" w:rsidP="006E2BB8">
      <w:pPr>
        <w:rPr>
          <w:rFonts w:ascii="Times New Roman" w:eastAsia="Times New Roman" w:hAnsi="Times New Roman" w:cs="Times New Roman"/>
          <w:sz w:val="24"/>
          <w:szCs w:val="24"/>
          <w:lang w:val="sv-SE" w:eastAsia="et-EE"/>
        </w:rPr>
      </w:pPr>
    </w:p>
    <w:p w14:paraId="095B6AEA" w14:textId="77777777" w:rsidR="00722855" w:rsidRDefault="00722855" w:rsidP="006E2BB8">
      <w:pPr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</w:p>
    <w:p w14:paraId="7D0486F3" w14:textId="6209CBBD" w:rsidR="00722855" w:rsidRDefault="006C011F" w:rsidP="006E2BB8">
      <w:pPr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w:drawing>
          <wp:inline distT="0" distB="0" distL="0" distR="0" wp14:anchorId="6F46AA04" wp14:editId="7FFAEBD5">
            <wp:extent cx="4610100" cy="5076825"/>
            <wp:effectExtent l="0" t="0" r="0" b="9525"/>
            <wp:docPr id="948496865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07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104F6E" w14:textId="77777777" w:rsidR="00722855" w:rsidRDefault="00722855" w:rsidP="006E2BB8">
      <w:pPr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</w:p>
    <w:p w14:paraId="06E26BFF" w14:textId="77777777" w:rsidR="00722855" w:rsidRDefault="00722855" w:rsidP="006E2BB8">
      <w:pPr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</w:p>
    <w:p w14:paraId="3409FB82" w14:textId="6268B252" w:rsidR="006E2BB8" w:rsidRDefault="006E2BB8" w:rsidP="006E2BB8">
      <w:pPr>
        <w:rPr>
          <w:lang w:val="et-EE"/>
        </w:rPr>
      </w:pPr>
    </w:p>
    <w:p w14:paraId="5EC4AFA4" w14:textId="651468F2" w:rsidR="006E2BB8" w:rsidRPr="006E2BB8" w:rsidRDefault="006E2BB8" w:rsidP="006E2BB8">
      <w:pPr>
        <w:rPr>
          <w:lang w:val="et-EE"/>
        </w:rPr>
      </w:pPr>
    </w:p>
    <w:p w14:paraId="644E9EAD" w14:textId="3A9315C6" w:rsidR="00EC05FD" w:rsidRDefault="00EC05FD"/>
    <w:p w14:paraId="5032807D" w14:textId="77777777" w:rsidR="00F41A24" w:rsidRPr="00722855" w:rsidRDefault="00F41A24">
      <w:pPr>
        <w:rPr>
          <w:lang w:val="sv-SE"/>
        </w:rPr>
      </w:pPr>
    </w:p>
    <w:p w14:paraId="6840EDFC" w14:textId="77777777" w:rsidR="00F41A24" w:rsidRPr="00722855" w:rsidRDefault="00F41A24">
      <w:pPr>
        <w:rPr>
          <w:lang w:val="sv-SE"/>
        </w:rPr>
      </w:pPr>
    </w:p>
    <w:p w14:paraId="214351A6" w14:textId="77777777" w:rsidR="00F41A24" w:rsidRPr="00722855" w:rsidRDefault="00F41A24">
      <w:pPr>
        <w:rPr>
          <w:lang w:val="sv-SE"/>
        </w:rPr>
      </w:pPr>
    </w:p>
    <w:p w14:paraId="4FEB150C" w14:textId="77777777" w:rsidR="00F41A24" w:rsidRPr="00722855" w:rsidRDefault="00F41A24">
      <w:pPr>
        <w:rPr>
          <w:lang w:val="sv-SE"/>
        </w:rPr>
      </w:pPr>
    </w:p>
    <w:p w14:paraId="1392930D" w14:textId="77777777" w:rsidR="00F41A24" w:rsidRPr="00722855" w:rsidRDefault="00F41A24">
      <w:pPr>
        <w:rPr>
          <w:lang w:val="sv-SE"/>
        </w:rPr>
      </w:pPr>
    </w:p>
    <w:p w14:paraId="5C933B9D" w14:textId="77777777" w:rsidR="00F41A24" w:rsidRPr="00722855" w:rsidRDefault="00F41A24">
      <w:pPr>
        <w:rPr>
          <w:lang w:val="sv-SE"/>
        </w:rPr>
      </w:pPr>
    </w:p>
    <w:p w14:paraId="468E01DF" w14:textId="77777777" w:rsidR="00F41A24" w:rsidRPr="00722855" w:rsidRDefault="00F41A24">
      <w:pPr>
        <w:rPr>
          <w:lang w:val="sv-SE"/>
        </w:rPr>
      </w:pPr>
    </w:p>
    <w:p w14:paraId="50C47A87" w14:textId="77777777" w:rsidR="00F41A24" w:rsidRPr="00722855" w:rsidRDefault="00F41A24">
      <w:pPr>
        <w:rPr>
          <w:lang w:val="sv-SE"/>
        </w:rPr>
      </w:pPr>
    </w:p>
    <w:p w14:paraId="5BF40F9E" w14:textId="77777777" w:rsidR="00F41A24" w:rsidRPr="00722855" w:rsidRDefault="00F41A24">
      <w:pPr>
        <w:rPr>
          <w:lang w:val="sv-SE"/>
        </w:rPr>
      </w:pPr>
    </w:p>
    <w:p w14:paraId="3B1E1B38" w14:textId="5B0AF796" w:rsidR="00F41A24" w:rsidRPr="00F41A24" w:rsidRDefault="00F41A24">
      <w:pPr>
        <w:rPr>
          <w:lang w:val="sv-SE"/>
        </w:rPr>
      </w:pPr>
    </w:p>
    <w:sectPr w:rsidR="00F41A24" w:rsidRPr="00F41A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07B2" w14:textId="77777777" w:rsidR="00722855" w:rsidRDefault="00722855" w:rsidP="00722855">
      <w:pPr>
        <w:spacing w:after="0" w:line="240" w:lineRule="auto"/>
      </w:pPr>
      <w:r>
        <w:separator/>
      </w:r>
    </w:p>
  </w:endnote>
  <w:endnote w:type="continuationSeparator" w:id="0">
    <w:p w14:paraId="73923842" w14:textId="77777777" w:rsidR="00722855" w:rsidRDefault="00722855" w:rsidP="0072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FE908" w14:textId="77777777" w:rsidR="00722855" w:rsidRDefault="00722855" w:rsidP="00722855">
      <w:pPr>
        <w:spacing w:after="0" w:line="240" w:lineRule="auto"/>
      </w:pPr>
      <w:r>
        <w:separator/>
      </w:r>
    </w:p>
  </w:footnote>
  <w:footnote w:type="continuationSeparator" w:id="0">
    <w:p w14:paraId="6E42BF76" w14:textId="77777777" w:rsidR="00722855" w:rsidRDefault="00722855" w:rsidP="00722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4630461">
    <w:abstractNumId w:val="8"/>
  </w:num>
  <w:num w:numId="2" w16cid:durableId="720590401">
    <w:abstractNumId w:val="6"/>
  </w:num>
  <w:num w:numId="3" w16cid:durableId="1334258658">
    <w:abstractNumId w:val="5"/>
  </w:num>
  <w:num w:numId="4" w16cid:durableId="1662661596">
    <w:abstractNumId w:val="4"/>
  </w:num>
  <w:num w:numId="5" w16cid:durableId="2138451324">
    <w:abstractNumId w:val="7"/>
  </w:num>
  <w:num w:numId="6" w16cid:durableId="1455372169">
    <w:abstractNumId w:val="3"/>
  </w:num>
  <w:num w:numId="7" w16cid:durableId="1401754909">
    <w:abstractNumId w:val="2"/>
  </w:num>
  <w:num w:numId="8" w16cid:durableId="806433336">
    <w:abstractNumId w:val="1"/>
  </w:num>
  <w:num w:numId="9" w16cid:durableId="13811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3807"/>
    <w:rsid w:val="00326F90"/>
    <w:rsid w:val="00524499"/>
    <w:rsid w:val="00651A9F"/>
    <w:rsid w:val="006C011F"/>
    <w:rsid w:val="006E2BB8"/>
    <w:rsid w:val="00722855"/>
    <w:rsid w:val="00AA1D8D"/>
    <w:rsid w:val="00B47730"/>
    <w:rsid w:val="00CB0664"/>
    <w:rsid w:val="00D26399"/>
    <w:rsid w:val="00EC05FD"/>
    <w:rsid w:val="00F16189"/>
    <w:rsid w:val="00F41A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3CB5156C"/>
  <w14:defaultImageDpi w14:val="300"/>
  <w15:docId w15:val="{D8B4CC1D-BB37-4234-9A31-CD90A216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allaadveeb">
    <w:name w:val="Normal (Web)"/>
    <w:basedOn w:val="Normaallaad"/>
    <w:uiPriority w:val="99"/>
    <w:semiHidden/>
    <w:unhideWhenUsed/>
    <w:rsid w:val="006E2B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Leila Suits</cp:lastModifiedBy>
  <cp:revision>2</cp:revision>
  <cp:lastPrinted>2025-06-11T10:23:00Z</cp:lastPrinted>
  <dcterms:created xsi:type="dcterms:W3CDTF">2025-06-11T10:25:00Z</dcterms:created>
  <dcterms:modified xsi:type="dcterms:W3CDTF">2025-06-11T10:25:00Z</dcterms:modified>
  <cp:category/>
</cp:coreProperties>
</file>