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BA44" w14:textId="56BA9209" w:rsidR="00574746" w:rsidRPr="00D67ABB" w:rsidRDefault="00000000" w:rsidP="00D67ABB">
      <w:pPr>
        <w:pStyle w:val="Heading1"/>
        <w:spacing w:before="0" w:line="240" w:lineRule="auto"/>
        <w:ind w:left="-425"/>
        <w:rPr>
          <w:rFonts w:cstheme="majorHAnsi"/>
          <w:color w:val="000000" w:themeColor="text1"/>
          <w:lang w:val="et-EE"/>
        </w:rPr>
      </w:pPr>
      <w:r w:rsidRPr="00D67ABB">
        <w:rPr>
          <w:rFonts w:cstheme="majorHAnsi"/>
          <w:color w:val="000000" w:themeColor="text1"/>
          <w:lang w:val="et-EE"/>
        </w:rPr>
        <w:t>Tööleht – Elu rabas</w:t>
      </w:r>
    </w:p>
    <w:p w14:paraId="6FD67326" w14:textId="77777777" w:rsidR="00EE529A" w:rsidRPr="00D67ABB" w:rsidRDefault="00EE529A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</w:p>
    <w:p w14:paraId="6C8D98F1" w14:textId="2CC335EA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Klass: ____    Õpilase</w:t>
      </w:r>
      <w:r w:rsidR="00DC5EC9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/ meeskonna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nimi: __________________    Kuupäev: __________</w:t>
      </w:r>
    </w:p>
    <w:p w14:paraId="0F315861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Koht: Selisoo • Raja pikkus: ~4 km • Teema: Kõrgsoo kui elupaik</w:t>
      </w:r>
    </w:p>
    <w:p w14:paraId="73183A68" w14:textId="77777777" w:rsidR="00574746" w:rsidRPr="00D67ABB" w:rsidRDefault="00574746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</w:p>
    <w:p w14:paraId="37317B66" w14:textId="1324C9BC" w:rsidR="00574746" w:rsidRPr="00D67ABB" w:rsidRDefault="00000000" w:rsidP="002609F8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cstheme="majorHAnsi"/>
          <w:color w:val="000000" w:themeColor="text1"/>
          <w:sz w:val="24"/>
          <w:szCs w:val="24"/>
          <w:lang w:val="et-EE"/>
        </w:rPr>
        <w:t>Sooteadmiste stardiruut (enne rajale minekut)</w:t>
      </w:r>
      <w:r w:rsidR="002609F8">
        <w:rPr>
          <w:rFonts w:cstheme="majorHAnsi"/>
          <w:color w:val="000000" w:themeColor="text1"/>
          <w:sz w:val="24"/>
          <w:szCs w:val="24"/>
          <w:lang w:val="et-EE"/>
        </w:rPr>
        <w:t xml:space="preserve">.  </w:t>
      </w:r>
      <w:r w:rsidR="00DC5EC9" w:rsidRPr="002609F8">
        <w:rPr>
          <w:rFonts w:cstheme="majorHAnsi"/>
          <w:b w:val="0"/>
          <w:bCs w:val="0"/>
          <w:color w:val="000000" w:themeColor="text1"/>
          <w:sz w:val="24"/>
          <w:szCs w:val="24"/>
          <w:lang w:val="et-EE"/>
        </w:rPr>
        <w:t>Kirjuta siia</w:t>
      </w:r>
      <w:r w:rsidRPr="002609F8">
        <w:rPr>
          <w:rFonts w:cstheme="majorHAnsi"/>
          <w:b w:val="0"/>
          <w:bCs w:val="0"/>
          <w:color w:val="000000" w:themeColor="text1"/>
          <w:sz w:val="24"/>
          <w:szCs w:val="24"/>
          <w:lang w:val="et-EE"/>
        </w:rPr>
        <w:t xml:space="preserve"> lühike mõte</w:t>
      </w:r>
      <w:r w:rsidR="002609F8" w:rsidRPr="002609F8">
        <w:rPr>
          <w:rFonts w:cstheme="majorHAnsi"/>
          <w:b w:val="0"/>
          <w:bCs w:val="0"/>
          <w:color w:val="000000" w:themeColor="text1"/>
          <w:sz w:val="24"/>
          <w:szCs w:val="24"/>
          <w:lang w:val="et-EE"/>
        </w:rPr>
        <w:t>.</w:t>
      </w:r>
    </w:p>
    <w:p w14:paraId="1625987F" w14:textId="77777777" w:rsidR="002609F8" w:rsidRPr="002609F8" w:rsidRDefault="002609F8" w:rsidP="00D67ABB">
      <w:pPr>
        <w:ind w:left="-426"/>
        <w:rPr>
          <w:rFonts w:asciiTheme="majorHAnsi" w:hAnsiTheme="majorHAnsi" w:cstheme="majorHAnsi"/>
          <w:color w:val="000000" w:themeColor="text1"/>
          <w:sz w:val="10"/>
          <w:szCs w:val="10"/>
          <w:lang w:val="et-EE"/>
        </w:rPr>
      </w:pPr>
    </w:p>
    <w:p w14:paraId="0057CA55" w14:textId="515071AB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1. Raba on koht, kus…  </w:t>
      </w:r>
    </w:p>
    <w:p w14:paraId="052F34C8" w14:textId="7D6F844F" w:rsidR="00DC5EC9" w:rsidRPr="00D67ABB" w:rsidRDefault="00DC5EC9" w:rsidP="00D67ABB">
      <w:pPr>
        <w:spacing w:line="480" w:lineRule="auto"/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____________________________________________________________________________________________________________________________________________________________</w:t>
      </w:r>
      <w:r w:rsidR="00D67ABB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________________</w:t>
      </w:r>
    </w:p>
    <w:p w14:paraId="494CBC8F" w14:textId="01327251" w:rsidR="00574746" w:rsidRPr="00D67ABB" w:rsidRDefault="00D67ABB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2. Kirjuta 1 asi, mida sa juba raba </w:t>
      </w:r>
      <w:r w:rsidR="00DC5EC9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koh</w:t>
      </w:r>
      <w:r w:rsidR="002609F8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t</w:t>
      </w:r>
      <w:r w:rsidR="00DC5EC9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a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tead: </w:t>
      </w:r>
    </w:p>
    <w:p w14:paraId="02EDCAF2" w14:textId="39C8D876" w:rsidR="00DC5EC9" w:rsidRPr="00D67ABB" w:rsidRDefault="00DC5EC9" w:rsidP="00D67ABB">
      <w:pPr>
        <w:spacing w:line="480" w:lineRule="auto"/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____________________________________________________________________________________________________________________________________________________________</w:t>
      </w:r>
      <w:r w:rsidR="00D67ABB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________________</w:t>
      </w:r>
    </w:p>
    <w:p w14:paraId="516AE2BE" w14:textId="77777777" w:rsidR="00DC5EC9" w:rsidRPr="00D67ABB" w:rsidRDefault="00DC5EC9" w:rsidP="00D67ABB">
      <w:pPr>
        <w:spacing w:after="0" w:line="240" w:lineRule="auto"/>
        <w:ind w:left="-425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</w:p>
    <w:p w14:paraId="6CF16865" w14:textId="5F81823B" w:rsidR="00574746" w:rsidRPr="00D67ABB" w:rsidRDefault="00000000" w:rsidP="002609F8">
      <w:pPr>
        <w:pStyle w:val="Heading3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cstheme="majorHAnsi"/>
          <w:color w:val="000000" w:themeColor="text1"/>
          <w:sz w:val="24"/>
          <w:szCs w:val="24"/>
          <w:lang w:val="et-EE"/>
        </w:rPr>
        <w:t>Sõnasegadik – ühenda mõiste ja selgitus</w:t>
      </w:r>
      <w:r w:rsidR="002609F8">
        <w:rPr>
          <w:rFonts w:cstheme="majorHAnsi"/>
          <w:color w:val="000000" w:themeColor="text1"/>
          <w:sz w:val="24"/>
          <w:szCs w:val="24"/>
          <w:lang w:val="et-EE"/>
        </w:rPr>
        <w:t xml:space="preserve">. </w:t>
      </w:r>
      <w:r w:rsidRPr="002609F8">
        <w:rPr>
          <w:rFonts w:cstheme="majorHAnsi"/>
          <w:b w:val="0"/>
          <w:bCs w:val="0"/>
          <w:color w:val="000000" w:themeColor="text1"/>
          <w:sz w:val="24"/>
          <w:szCs w:val="24"/>
          <w:lang w:val="et-EE"/>
        </w:rPr>
        <w:t>Tõmba joon sobiva paari vahele.</w:t>
      </w:r>
    </w:p>
    <w:p w14:paraId="41543C83" w14:textId="77777777" w:rsidR="002609F8" w:rsidRPr="002609F8" w:rsidRDefault="002609F8" w:rsidP="002609F8">
      <w:pPr>
        <w:spacing w:after="120"/>
        <w:ind w:left="-425"/>
        <w:rPr>
          <w:rFonts w:asciiTheme="majorHAnsi" w:hAnsiTheme="majorHAnsi" w:cstheme="majorHAnsi"/>
          <w:color w:val="000000" w:themeColor="text1"/>
          <w:sz w:val="10"/>
          <w:szCs w:val="10"/>
          <w:lang w:val="et-EE"/>
        </w:rPr>
      </w:pPr>
    </w:p>
    <w:p w14:paraId="043ED46B" w14:textId="6134CAC8" w:rsidR="00574746" w:rsidRPr="00D67ABB" w:rsidRDefault="00000000" w:rsidP="002609F8">
      <w:pPr>
        <w:spacing w:after="120"/>
        <w:ind w:left="-425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- </w:t>
      </w:r>
      <w:proofErr w:type="spellStart"/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puisraba</w:t>
      </w:r>
      <w:proofErr w:type="spellEnd"/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</w:t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a) madal veesilm rabas</w:t>
      </w:r>
    </w:p>
    <w:p w14:paraId="7967CBBC" w14:textId="2098048D" w:rsidR="00574746" w:rsidRPr="00D67ABB" w:rsidRDefault="00000000" w:rsidP="002609F8">
      <w:pPr>
        <w:spacing w:after="120"/>
        <w:ind w:left="-425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- lageraba</w:t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b) hõre mändide/kanarbikuga kuivem ala</w:t>
      </w:r>
    </w:p>
    <w:p w14:paraId="1DFFD459" w14:textId="78A73800" w:rsidR="00574746" w:rsidRPr="00D67ABB" w:rsidRDefault="00000000" w:rsidP="002609F8">
      <w:pPr>
        <w:spacing w:after="120"/>
        <w:ind w:left="-425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- laugas (älves) </w:t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c) avatud, puudevaene märg ala</w:t>
      </w:r>
    </w:p>
    <w:p w14:paraId="7A822748" w14:textId="6C855DC6" w:rsidR="00574746" w:rsidRPr="00D67ABB" w:rsidRDefault="00000000" w:rsidP="002609F8">
      <w:pPr>
        <w:spacing w:after="120"/>
        <w:ind w:left="-425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- soonik </w:t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="00EE529A"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d) pikk kitsas veeriba või veevool soon</w:t>
      </w:r>
    </w:p>
    <w:p w14:paraId="5C677094" w14:textId="421C5F9F" w:rsidR="00DC5EC9" w:rsidRPr="00D67ABB" w:rsidRDefault="00EE529A" w:rsidP="002609F8">
      <w:pPr>
        <w:spacing w:after="120"/>
        <w:ind w:left="-425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Style w:val="Strong"/>
          <w:rFonts w:asciiTheme="majorHAnsi" w:hAnsiTheme="majorHAnsi" w:cstheme="majorHAnsi"/>
          <w:b w:val="0"/>
          <w:bCs w:val="0"/>
          <w:color w:val="000000" w:themeColor="text1"/>
          <w:sz w:val="24"/>
          <w:szCs w:val="24"/>
          <w:lang w:val="et-EE"/>
        </w:rPr>
        <w:t>- jäänukjärv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ab/>
        <w:t>e) endisest suurest järvest jäänud väike järv soostikus</w:t>
      </w:r>
    </w:p>
    <w:p w14:paraId="73963314" w14:textId="77777777" w:rsidR="00D67ABB" w:rsidRPr="00D67ABB" w:rsidRDefault="00D67ABB" w:rsidP="00D67ABB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</w:p>
    <w:p w14:paraId="2966D837" w14:textId="34D7C3E0" w:rsidR="00EE529A" w:rsidRPr="00D67ABB" w:rsidRDefault="00EE529A" w:rsidP="002609F8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cstheme="majorHAnsi"/>
          <w:color w:val="000000" w:themeColor="text1"/>
          <w:sz w:val="24"/>
          <w:szCs w:val="24"/>
          <w:lang w:val="et-EE"/>
        </w:rPr>
        <w:t>Ökosüsteemiteenused – kas tõene või väär?</w:t>
      </w:r>
      <w:r w:rsidR="002609F8">
        <w:rPr>
          <w:rFonts w:cstheme="majorHAnsi"/>
          <w:color w:val="000000" w:themeColor="text1"/>
          <w:sz w:val="24"/>
          <w:szCs w:val="24"/>
          <w:lang w:val="et-EE"/>
        </w:rPr>
        <w:t xml:space="preserve"> </w:t>
      </w:r>
      <w:r w:rsidRPr="002609F8">
        <w:rPr>
          <w:rFonts w:cstheme="majorHAnsi"/>
          <w:b w:val="0"/>
          <w:bCs w:val="0"/>
          <w:color w:val="000000" w:themeColor="text1"/>
          <w:sz w:val="24"/>
          <w:szCs w:val="24"/>
          <w:lang w:val="et-EE"/>
        </w:rPr>
        <w:t>Pane T (tõene) või V (väär). Selgita ühte vastust.</w:t>
      </w:r>
    </w:p>
    <w:p w14:paraId="05C1C762" w14:textId="77777777" w:rsidR="002609F8" w:rsidRPr="002609F8" w:rsidRDefault="002609F8" w:rsidP="00D67ABB">
      <w:pPr>
        <w:ind w:left="-426"/>
        <w:rPr>
          <w:rFonts w:asciiTheme="majorHAnsi" w:hAnsiTheme="majorHAnsi" w:cstheme="majorHAnsi"/>
          <w:color w:val="000000" w:themeColor="text1"/>
          <w:sz w:val="10"/>
          <w:szCs w:val="10"/>
          <w:lang w:val="et-EE"/>
        </w:rPr>
      </w:pPr>
    </w:p>
    <w:p w14:paraId="69817A2A" w14:textId="7BBC66D4" w:rsidR="00EE529A" w:rsidRPr="00D67ABB" w:rsidRDefault="00EE529A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1. Rabad on puhta vee </w:t>
      </w:r>
      <w:r w:rsidR="002609F8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reservuaarid/ varualad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.  T / V</w:t>
      </w:r>
    </w:p>
    <w:p w14:paraId="27388257" w14:textId="77777777" w:rsidR="00EE529A" w:rsidRPr="00D67ABB" w:rsidRDefault="00EE529A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2. Rabad seovad süsinikku ja aitavad kliimat hoida.  T / V</w:t>
      </w:r>
    </w:p>
    <w:p w14:paraId="3DECF85B" w14:textId="798CA687" w:rsidR="00EE529A" w:rsidRPr="00D67ABB" w:rsidRDefault="00EE529A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3. Raba taimede</w:t>
      </w:r>
      <w:r w:rsidR="002609F8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st pole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inimestele kasu.  T / V</w:t>
      </w:r>
    </w:p>
    <w:p w14:paraId="4700901A" w14:textId="77777777" w:rsidR="00EE529A" w:rsidRPr="00D67ABB" w:rsidRDefault="00EE529A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Selgitus (vali üks väide ja põhjenda): _____________________________________________</w:t>
      </w:r>
    </w:p>
    <w:p w14:paraId="6E29E3E6" w14:textId="5F6AEFDC" w:rsidR="00574746" w:rsidRPr="00D67ABB" w:rsidRDefault="00000000" w:rsidP="00D67ABB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cstheme="majorHAnsi"/>
          <w:color w:val="000000" w:themeColor="text1"/>
          <w:sz w:val="24"/>
          <w:szCs w:val="24"/>
          <w:lang w:val="et-EE"/>
        </w:rPr>
        <w:lastRenderedPageBreak/>
        <w:t>Liigibingo – kohtan rabas!</w:t>
      </w:r>
    </w:p>
    <w:p w14:paraId="5818DA60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Märgi </w:t>
      </w:r>
      <w:r w:rsidRPr="00D67ABB">
        <w:rPr>
          <w:rFonts w:ascii="Apple Color Emoji" w:hAnsi="Apple Color Emoji" w:cs="Apple Color Emoji"/>
          <w:color w:val="000000" w:themeColor="text1"/>
          <w:sz w:val="24"/>
          <w:szCs w:val="24"/>
          <w:lang w:val="et-EE"/>
        </w:rPr>
        <w:t>✔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kui liigi leiad või tunned ära (pilt, leht, õis, lõhn, kasvukoht). Lisa 1 kohastumus.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089"/>
        <w:gridCol w:w="5670"/>
      </w:tblGrid>
      <w:tr w:rsidR="00D67ABB" w:rsidRPr="00D67ABB" w14:paraId="7666C4EA" w14:textId="77777777" w:rsidTr="002609F8">
        <w:tc>
          <w:tcPr>
            <w:tcW w:w="2880" w:type="dxa"/>
          </w:tcPr>
          <w:p w14:paraId="4C7E7D66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Liik</w:t>
            </w:r>
          </w:p>
        </w:tc>
        <w:tc>
          <w:tcPr>
            <w:tcW w:w="1089" w:type="dxa"/>
          </w:tcPr>
          <w:p w14:paraId="2B9D9ACE" w14:textId="77777777" w:rsidR="00574746" w:rsidRPr="00D67ABB" w:rsidRDefault="00000000" w:rsidP="002609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Leitud?</w:t>
            </w:r>
          </w:p>
        </w:tc>
        <w:tc>
          <w:tcPr>
            <w:tcW w:w="5670" w:type="dxa"/>
          </w:tcPr>
          <w:p w14:paraId="5848A820" w14:textId="77777777" w:rsidR="00574746" w:rsidRPr="00D67ABB" w:rsidRDefault="00000000" w:rsidP="002609F8">
            <w:pPr>
              <w:ind w:left="34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Kohastumus (mis aitab rabas hakkama saada?)</w:t>
            </w:r>
          </w:p>
        </w:tc>
      </w:tr>
      <w:tr w:rsidR="00D67ABB" w:rsidRPr="00D67ABB" w14:paraId="35408A3D" w14:textId="77777777" w:rsidTr="002609F8">
        <w:tc>
          <w:tcPr>
            <w:tcW w:w="2880" w:type="dxa"/>
            <w:vAlign w:val="center"/>
          </w:tcPr>
          <w:p w14:paraId="5F9D376C" w14:textId="143477B3" w:rsidR="002609F8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Turbasammal</w:t>
            </w:r>
          </w:p>
        </w:tc>
        <w:tc>
          <w:tcPr>
            <w:tcW w:w="1089" w:type="dxa"/>
          </w:tcPr>
          <w:p w14:paraId="2D641229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73198642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064F4B58" w14:textId="77777777" w:rsidTr="002609F8">
        <w:tc>
          <w:tcPr>
            <w:tcW w:w="2880" w:type="dxa"/>
            <w:vAlign w:val="center"/>
          </w:tcPr>
          <w:p w14:paraId="08040E2C" w14:textId="77777777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Kanarbik</w:t>
            </w:r>
          </w:p>
        </w:tc>
        <w:tc>
          <w:tcPr>
            <w:tcW w:w="1089" w:type="dxa"/>
          </w:tcPr>
          <w:p w14:paraId="1EA05074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073B3AE6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7F9409B4" w14:textId="77777777" w:rsidTr="002609F8">
        <w:tc>
          <w:tcPr>
            <w:tcW w:w="2880" w:type="dxa"/>
            <w:vAlign w:val="center"/>
          </w:tcPr>
          <w:p w14:paraId="2B0A34E1" w14:textId="77777777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Sookail</w:t>
            </w:r>
          </w:p>
        </w:tc>
        <w:tc>
          <w:tcPr>
            <w:tcW w:w="1089" w:type="dxa"/>
          </w:tcPr>
          <w:p w14:paraId="419B6146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00EF837D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631B56C3" w14:textId="77777777" w:rsidTr="002609F8">
        <w:tc>
          <w:tcPr>
            <w:tcW w:w="2880" w:type="dxa"/>
            <w:vAlign w:val="center"/>
          </w:tcPr>
          <w:p w14:paraId="6D45408A" w14:textId="77777777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Küüvits</w:t>
            </w:r>
          </w:p>
        </w:tc>
        <w:tc>
          <w:tcPr>
            <w:tcW w:w="1089" w:type="dxa"/>
          </w:tcPr>
          <w:p w14:paraId="14C9E725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20B53768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407D62B9" w14:textId="77777777" w:rsidTr="002609F8">
        <w:tc>
          <w:tcPr>
            <w:tcW w:w="2880" w:type="dxa"/>
            <w:vAlign w:val="center"/>
          </w:tcPr>
          <w:p w14:paraId="2ADC69B5" w14:textId="77777777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Jõhvikas</w:t>
            </w:r>
          </w:p>
        </w:tc>
        <w:tc>
          <w:tcPr>
            <w:tcW w:w="1089" w:type="dxa"/>
          </w:tcPr>
          <w:p w14:paraId="64D009B0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1C1082FA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7E5C19FE" w14:textId="77777777" w:rsidTr="002609F8">
        <w:tc>
          <w:tcPr>
            <w:tcW w:w="2880" w:type="dxa"/>
            <w:vAlign w:val="center"/>
          </w:tcPr>
          <w:p w14:paraId="25412C00" w14:textId="77777777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Huulhein</w:t>
            </w:r>
          </w:p>
        </w:tc>
        <w:tc>
          <w:tcPr>
            <w:tcW w:w="1089" w:type="dxa"/>
          </w:tcPr>
          <w:p w14:paraId="5041B8D7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045CFCD5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4A9A885B" w14:textId="77777777" w:rsidTr="002609F8">
        <w:tc>
          <w:tcPr>
            <w:tcW w:w="2880" w:type="dxa"/>
            <w:vAlign w:val="center"/>
          </w:tcPr>
          <w:p w14:paraId="2E5E2255" w14:textId="16A10280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Tupp-villpea</w:t>
            </w:r>
          </w:p>
        </w:tc>
        <w:tc>
          <w:tcPr>
            <w:tcW w:w="1089" w:type="dxa"/>
          </w:tcPr>
          <w:p w14:paraId="6C57D07F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7FE68C1F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  <w:tr w:rsidR="00D67ABB" w:rsidRPr="00D67ABB" w14:paraId="2A089801" w14:textId="77777777" w:rsidTr="002609F8">
        <w:tc>
          <w:tcPr>
            <w:tcW w:w="2880" w:type="dxa"/>
            <w:vAlign w:val="center"/>
          </w:tcPr>
          <w:p w14:paraId="256DF815" w14:textId="29D3E825" w:rsidR="00574746" w:rsidRPr="00D67ABB" w:rsidRDefault="00000000" w:rsidP="002609F8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 xml:space="preserve">Minu lisaliik: </w:t>
            </w:r>
          </w:p>
        </w:tc>
        <w:tc>
          <w:tcPr>
            <w:tcW w:w="1089" w:type="dxa"/>
          </w:tcPr>
          <w:p w14:paraId="06D2FC1F" w14:textId="77777777" w:rsidR="00574746" w:rsidRPr="00D67ABB" w:rsidRDefault="00000000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  <w:r w:rsidRPr="00D67ABB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  <w:t>[ ]</w:t>
            </w:r>
          </w:p>
        </w:tc>
        <w:tc>
          <w:tcPr>
            <w:tcW w:w="5670" w:type="dxa"/>
          </w:tcPr>
          <w:p w14:paraId="671EF778" w14:textId="77777777" w:rsidR="00574746" w:rsidRPr="00D67ABB" w:rsidRDefault="00574746" w:rsidP="00D67ABB">
            <w:pPr>
              <w:ind w:left="-426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t-EE"/>
              </w:rPr>
            </w:pPr>
          </w:p>
        </w:tc>
      </w:tr>
    </w:tbl>
    <w:p w14:paraId="2746EA88" w14:textId="2BA24183" w:rsidR="00DC5EC9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Vihje: mõtle nt turbasambla veehoiuvõimele, huulheina putuktoidule, kanarbiku nahkjatele lehtedele.</w:t>
      </w:r>
    </w:p>
    <w:p w14:paraId="139528C3" w14:textId="77777777" w:rsidR="00EE529A" w:rsidRPr="00D67ABB" w:rsidRDefault="00EE529A" w:rsidP="00D67ABB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</w:p>
    <w:p w14:paraId="04C2E521" w14:textId="3E6D790D" w:rsidR="00574746" w:rsidRPr="00D67ABB" w:rsidRDefault="00000000" w:rsidP="00D67ABB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cstheme="majorHAnsi"/>
          <w:color w:val="000000" w:themeColor="text1"/>
          <w:sz w:val="24"/>
          <w:szCs w:val="24"/>
          <w:lang w:val="et-EE"/>
        </w:rPr>
        <w:t>Kokkuvõte – väljumispilet</w:t>
      </w:r>
    </w:p>
    <w:p w14:paraId="43DCD4F7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Üks üllatus: _____________________________________________________________</w:t>
      </w:r>
    </w:p>
    <w:p w14:paraId="09E2E77E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Üks uus teadmine: _______________________________________________________</w:t>
      </w:r>
    </w:p>
    <w:p w14:paraId="60D7857E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Üks tegu, millega aitan rabasid hoida: ____________________________________</w:t>
      </w:r>
    </w:p>
    <w:p w14:paraId="66B08CD7" w14:textId="77777777" w:rsidR="00EE529A" w:rsidRPr="00D67ABB" w:rsidRDefault="00EE529A" w:rsidP="00D67ABB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</w:p>
    <w:p w14:paraId="47291FDE" w14:textId="144CF06F" w:rsidR="00574746" w:rsidRPr="00D67ABB" w:rsidRDefault="00000000" w:rsidP="00D67ABB">
      <w:pPr>
        <w:pStyle w:val="Heading2"/>
        <w:ind w:left="-426"/>
        <w:rPr>
          <w:rFonts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cstheme="majorHAnsi"/>
          <w:color w:val="000000" w:themeColor="text1"/>
          <w:sz w:val="24"/>
          <w:szCs w:val="24"/>
          <w:lang w:val="et-EE"/>
        </w:rPr>
        <w:t>Õpetajale (täidab õpetaja, soovi korral)</w:t>
      </w:r>
    </w:p>
    <w:p w14:paraId="0FB87379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Õpilane tuvastas ≥6 rabaliiki:  jah / ei</w:t>
      </w:r>
    </w:p>
    <w:p w14:paraId="3232AB0C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Õpilane kirjeldas ≥3 maastikuvormi:  jah / ei</w:t>
      </w:r>
    </w:p>
    <w:p w14:paraId="5CD8A6C7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Ohutu liikumine ja loodussäästlik käitumine:  </w:t>
      </w:r>
      <w:r w:rsidRPr="00D67ABB">
        <w:rPr>
          <w:rFonts w:ascii="Apple Color Emoji" w:hAnsi="Apple Color Emoji" w:cs="Apple Color Emoji"/>
          <w:color w:val="000000" w:themeColor="text1"/>
          <w:sz w:val="24"/>
          <w:szCs w:val="24"/>
          <w:lang w:val="et-EE"/>
        </w:rPr>
        <w:t>👍</w:t>
      </w: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 xml:space="preserve"> / vajab meeldetuletust</w:t>
      </w:r>
    </w:p>
    <w:p w14:paraId="7E82FBB4" w14:textId="77777777" w:rsidR="00574746" w:rsidRPr="00D67ABB" w:rsidRDefault="00000000" w:rsidP="00D67ABB">
      <w:pPr>
        <w:ind w:left="-426"/>
        <w:rPr>
          <w:rFonts w:asciiTheme="majorHAnsi" w:hAnsiTheme="majorHAnsi" w:cstheme="majorHAnsi"/>
          <w:sz w:val="24"/>
          <w:szCs w:val="24"/>
        </w:rPr>
      </w:pPr>
      <w:r w:rsidRPr="00D67ABB">
        <w:rPr>
          <w:rFonts w:asciiTheme="majorHAnsi" w:hAnsiTheme="majorHAnsi" w:cstheme="majorHAnsi"/>
          <w:color w:val="000000" w:themeColor="text1"/>
          <w:sz w:val="24"/>
          <w:szCs w:val="24"/>
          <w:lang w:val="et-EE"/>
        </w:rPr>
        <w:t>Märkused: _____</w:t>
      </w:r>
      <w:r w:rsidRPr="00D67ABB">
        <w:rPr>
          <w:rFonts w:asciiTheme="majorHAnsi" w:hAnsiTheme="majorHAnsi" w:cstheme="majorHAnsi"/>
          <w:sz w:val="24"/>
          <w:szCs w:val="24"/>
          <w:lang w:val="et-EE"/>
        </w:rPr>
        <w:t>___________________________________</w:t>
      </w:r>
      <w:r w:rsidRPr="00D67ABB">
        <w:rPr>
          <w:rFonts w:asciiTheme="majorHAnsi" w:hAnsiTheme="majorHAnsi" w:cstheme="majorHAnsi"/>
          <w:sz w:val="24"/>
          <w:szCs w:val="24"/>
        </w:rPr>
        <w:t>_________________________</w:t>
      </w:r>
    </w:p>
    <w:sectPr w:rsidR="00574746" w:rsidRPr="00D67ABB" w:rsidSect="00D67ABB">
      <w:pgSz w:w="12240" w:h="15840"/>
      <w:pgMar w:top="698" w:right="943" w:bottom="1440" w:left="13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4661770">
    <w:abstractNumId w:val="8"/>
  </w:num>
  <w:num w:numId="2" w16cid:durableId="1088698135">
    <w:abstractNumId w:val="6"/>
  </w:num>
  <w:num w:numId="3" w16cid:durableId="348721250">
    <w:abstractNumId w:val="5"/>
  </w:num>
  <w:num w:numId="4" w16cid:durableId="2138331852">
    <w:abstractNumId w:val="4"/>
  </w:num>
  <w:num w:numId="5" w16cid:durableId="2092434442">
    <w:abstractNumId w:val="7"/>
  </w:num>
  <w:num w:numId="6" w16cid:durableId="39667290">
    <w:abstractNumId w:val="3"/>
  </w:num>
  <w:num w:numId="7" w16cid:durableId="488205550">
    <w:abstractNumId w:val="2"/>
  </w:num>
  <w:num w:numId="8" w16cid:durableId="1709793086">
    <w:abstractNumId w:val="1"/>
  </w:num>
  <w:num w:numId="9" w16cid:durableId="12512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C3"/>
    <w:rsid w:val="00034616"/>
    <w:rsid w:val="0006063C"/>
    <w:rsid w:val="0015074B"/>
    <w:rsid w:val="002609F8"/>
    <w:rsid w:val="0029639D"/>
    <w:rsid w:val="00326F90"/>
    <w:rsid w:val="00574746"/>
    <w:rsid w:val="00596D72"/>
    <w:rsid w:val="00807D63"/>
    <w:rsid w:val="008B7A07"/>
    <w:rsid w:val="009051BD"/>
    <w:rsid w:val="00AA1D8D"/>
    <w:rsid w:val="00B47730"/>
    <w:rsid w:val="00BE053C"/>
    <w:rsid w:val="00CB0664"/>
    <w:rsid w:val="00D67ABB"/>
    <w:rsid w:val="00D94531"/>
    <w:rsid w:val="00DC5EC9"/>
    <w:rsid w:val="00E323E8"/>
    <w:rsid w:val="00EE52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A9E5E1A"/>
  <w14:defaultImageDpi w14:val="300"/>
  <w15:docId w15:val="{F8A679AE-EC14-A440-9590-8692AC41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Ingrid Kuligina</cp:lastModifiedBy>
  <cp:revision>5</cp:revision>
  <dcterms:created xsi:type="dcterms:W3CDTF">2025-10-28T06:19:00Z</dcterms:created>
  <dcterms:modified xsi:type="dcterms:W3CDTF">2025-10-28T14:22:00Z</dcterms:modified>
  <cp:category/>
</cp:coreProperties>
</file>